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世界名著故事  1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本书出售、求购地址：https://www.jiaokey.com/book/detail/11182994.html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关键词搜索：https://www.jiaokey.com/tag/世界名著故事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