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书名：约瑟夫·富谢  一个政治性人物的肖像</w:t>
      </w:r>
    </w:p>
    <w:p>
      <w:r>
        <w:t>作者：（奥）斯台芬·茨威格著；张玉书主编/译</w:t>
      </w:r>
    </w:p>
    <w:p>
      <w:r>
        <w:t>出版社：北京：华夏出版社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约瑟夫·富谢  一个政治性人物的肖像 评论地址：https://www.jiaokey.com/book/detail/11182989.html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