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惟我派  如何赢得和留住高价值消费者</w:t>
      </w:r>
    </w:p>
    <w:p>
      <w:r>
        <w:rPr>
          <w:rFonts w:ascii="宋体" w:hAnsi="宋体" w:eastAsia="宋体"/>
          <w:sz w:val="24"/>
        </w:rPr>
        <w:t>（澳）罗斯·哈尼威尔（Ross Honeywill），（澳）维里蒂·拜斯（Verity Byth）著；王红译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惟我派  如何赢得和留住高价值消费者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（澳）罗斯·哈尼威尔（Ross Honeywill），（澳）维里蒂·拜斯（Verity Byth）著；王红译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本书出售、求购地址：https://www.jiaokey.com/book/detail/11182954.html</w:t>
      </w:r>
    </w:p>
    <w:p>
      <w:r>
        <w:t>更多相关图书推荐：https://www.jiaokey.com</w:t>
      </w:r>
    </w:p>
    <w:p>
      <w:r>
        <w:t>（澳）罗斯·哈尼威尔（Ross Honeywill），（澳）维里蒂·拜斯（Verity Byth）著；王红译 其他作品：https://www.jiaokey.com/tag/（澳）罗斯·哈尼威尔（Ross Honeywill），（澳）维里蒂·拜斯（Verity Byth）著；王红译.html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关键词搜索：https://www.jiaokey.com/tag/惟我派  如何赢得和留住高价值消费者.html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