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邪恶人性  一个心理治疗师的手记</w:t>
      </w:r>
    </w:p>
    <w:p>
      <w:r>
        <w:rPr>
          <w:rFonts w:ascii="宋体" w:hAnsi="宋体" w:eastAsia="宋体"/>
          <w:sz w:val="24"/>
        </w:rPr>
        <w:t>（美）斯考特·派克著；邵楠译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邪恶人性  一个心理治疗师的手记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（美）斯考特·派克著；邵楠译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本书出售、求购地址：https://www.jiaokey.com/book/detail/11182937.html</w:t>
      </w:r>
    </w:p>
    <w:p>
      <w:r>
        <w:t>更多相关图书推荐：https://www.jiaokey.com</w:t>
      </w:r>
    </w:p>
    <w:p>
      <w:r>
        <w:t>（美）斯考特·派克著；邵楠译 其他作品：https://www.jiaokey.com/tag/（美）斯考特·派克著；邵楠译.html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关键词搜索：https://www.jiaokey.com/tag/邪恶人性  一个心理治疗师的手记.html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