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老李飞刀  李敖的另一种玩法</w:t>
      </w:r>
    </w:p>
    <w:p>
      <w:r>
        <w:rPr>
          <w:rFonts w:ascii="宋体" w:hAnsi="宋体" w:eastAsia="宋体"/>
          <w:sz w:val="24"/>
        </w:rPr>
        <w:t>徐林正著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老李飞刀  李敖的另一种玩法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李敖(学科:人物研究)李敖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本书出售、求购地址：https://www.jiaokey.com/book/detail/11182935.html</w:t>
      </w:r>
    </w:p>
    <w:p>
      <w:r>
        <w:t>更多相关图书推荐：https://www.jiaokey.com</w:t>
      </w:r>
    </w:p>
    <w:p>
      <w:r>
        <w:t>徐林正著 其他作品：https://www.jiaokey.com/tag/徐林正著.html</w:t>
      </w:r>
    </w:p>
    <w:p>
      <w:r>
        <w:t>北京:中国友谊出版公司,2004.01 出版图书：https://www.jiaokey.com/tag/北京:中国友谊出版公司,2004.01.html</w:t>
      </w:r>
    </w:p>
    <w:p>
      <w:r>
        <w:t>关键词搜索：https://www.jiaokey.com/tag/李敖(学科:人物研究)李敖.html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