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书名：如何营造热卖场  最强营销技巧与窍门100例 门面·布局·陈列·技巧·POP</w:t>
      </w:r>
    </w:p>
    <w:p>
      <w:r>
        <w:t>作者：（日）加纳由纪子著；郭勇译</w:t>
      </w:r>
    </w:p>
    <w:p>
      <w:r>
        <w:t>出版社：北京：中央编译出版社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如何营造热卖场  最强营销技巧与窍门100例 门面·布局·陈列·技巧·POP 评论地址：https://www.jiaokey.com/book/detail/11182903.html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