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书名：你累吗-警惕疲劳  流行生活之健康问题</w:t>
      </w:r>
    </w:p>
    <w:p>
      <w:r>
        <w:t>作者：中国保健科技学会，国际传统医药保健研究会主编</w:t>
      </w:r>
    </w:p>
    <w:p>
      <w:r>
        <w:t>出版社：北京：北京出版社</w:t>
      </w:r>
    </w:p>
    <w:p>
      <w:r>
        <w:t>出版日期：2004</w:t>
      </w:r>
    </w:p>
    <w:p>
      <w:r>
        <w:t>总页数：224</w:t>
      </w:r>
    </w:p>
    <w:p>
      <w:r>
        <w:t>更多请访问教客网: www.jiaokey.com</w:t>
      </w:r>
    </w:p>
    <w:p>
      <w:r>
        <w:t>你累吗-警惕疲劳  流行生活之健康问题 评论地址：https://www.jiaokey.com/book/detail/11182900.html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