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阅读刑法典  罪状建构的若干比较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阅读刑法典  罪状建构的若干比较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本书出售、求购地址：https://www.jiaokey.com/book/detail/11182890.html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关键词搜索：https://www.jiaokey.com/tag/阅读刑法典  罪状建构的若干比较.html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