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书名：荒谬的真实  黛安·阿勃丝传奇的一生</w:t>
      </w:r>
    </w:p>
    <w:p>
      <w:r>
        <w:t>作者：孙京涛编译</w:t>
      </w:r>
    </w:p>
    <w:p>
      <w:r>
        <w:t>出版社：济南:山东画报出版社,2004.02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荒谬的真实  黛安·阿勃丝传奇的一生 评论地址：https://www.jiaokey.com/book/detail/11182887.html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