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书名：小博填字</w:t>
      </w:r>
    </w:p>
    <w:p>
      <w:r>
        <w:t>作者：朱媛凤，叶玉纯著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小博填字 评论地址：https://www.jiaokey.com/book/detail/11182878.html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