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书名：老年四季营养食谱</w:t>
      </w:r>
    </w:p>
    <w:p>
      <w:r>
        <w:t>作者：薛慧林主编；李东清，曾臻，杨琳等编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老年四季营养食谱 评论地址：https://www.jiaokey.com/book/detail/11182875.html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