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（德）施托姆（Theodor Storm）著；马君玉译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2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（德）施托姆（Theodor Storm）著；马君玉译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德国 年代: 近代)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本书出售、求购地址：https://www.jiaokey.com/book/detail/11182859.html</w:t>
      </w:r>
    </w:p>
    <w:p>
      <w:r>
        <w:t>更多相关图书推荐：https://www.jiaokey.com</w:t>
      </w:r>
    </w:p>
    <w:p>
      <w:r>
        <w:t>（德）施托姆（Theodor Storm）著；马君玉译 其他作品：https://www.jiaokey.com/tag/（德）施托姆（Theodor Storm）著；马君玉译.html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关键词搜索：https://www.jiaokey.com/tag/短篇小说(地点: 德国 年代: 近代)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