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书名：挤奶女的罗曼史</w:t>
      </w:r>
    </w:p>
    <w:p>
      <w:r>
        <w:t>作者：（英）托马斯·哈代著；汪义群，沈培锠译</w:t>
      </w:r>
    </w:p>
    <w:p>
      <w:r>
        <w:t>出版社：合肥：安徽文艺出版社</w:t>
      </w:r>
    </w:p>
    <w:p>
      <w:r>
        <w:t>出版日期：2004.01</w:t>
      </w:r>
    </w:p>
    <w:p>
      <w:r>
        <w:t>总页数：195</w:t>
      </w:r>
    </w:p>
    <w:p>
      <w:r>
        <w:t>更多请访问教客网: www.jiaokey.com</w:t>
      </w:r>
    </w:p>
    <w:p>
      <w:r>
        <w:t>挤奶女的罗曼史 评论地址：https://www.jiaokey.com/book/detail/11182846.html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