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书名：足部按摩十日通</w:t>
      </w:r>
    </w:p>
    <w:p>
      <w:r>
        <w:t>作者：杨守正著</w:t>
      </w:r>
    </w:p>
    <w:p>
      <w:r>
        <w:t>出版社：北京：中国友谊出版公司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足部按摩十日通 评论地址：https://www.jiaokey.com/book/detail/11182824.html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