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单人房  双人床  一个单身女子的原生态生存手记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单人房  双人床  一个单身女子的原生态生存手记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本书出售、求购地址：https://www.jiaokey.com/book/detail/11182819.html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关键词搜索：https://www.jiaokey.com/tag/单人房  双人床  一个单身女子的原生态生存手记.html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