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你能不能不工作  休闲主义者的工作观</w:t>
      </w:r>
    </w:p>
    <w:p>
      <w:r>
        <w:rPr>
          <w:rFonts w:ascii="宋体" w:hAnsi="宋体" w:eastAsia="宋体"/>
          <w:sz w:val="24"/>
        </w:rPr>
        <w:t>（美）厄尼·J.泽林斯基（Ernie J. Zelinski）著；吴婷，姚艺桑译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你能不能不工作  休闲主义者的工作观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（美）厄尼·J.泽林斯基（Ernie J. Zelinski）著；吴婷，姚艺桑译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本书出售、求购地址：https://www.jiaokey.com/book/detail/11182807.html</w:t>
      </w:r>
    </w:p>
    <w:p>
      <w:r>
        <w:t>更多相关图书推荐：https://www.jiaokey.com</w:t>
      </w:r>
    </w:p>
    <w:p>
      <w:r>
        <w:t>（美）厄尼·J.泽林斯基（Ernie J. Zelinski）著；吴婷，姚艺桑译 其他作品：https://www.jiaokey.com/tag/（美）厄尼·J.泽林斯基（Ernie J. Zelinski）著；吴婷，姚艺桑译.html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关键词搜索：https://www.jiaokey.com/tag/你能不能不工作  休闲主义者的工作观.html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