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书名：中华传统疗法大全  百病不求人</w:t>
      </w:r>
    </w:p>
    <w:p>
      <w:r>
        <w:t>作者：范正祥主编；王仑，王雪莲，王瑞平等编</w:t>
      </w:r>
    </w:p>
    <w:p>
      <w:r>
        <w:t>出版社：北京：中国人口出版社</w:t>
      </w:r>
    </w:p>
    <w:p>
      <w:r>
        <w:t>出版日期：2003.11</w:t>
      </w:r>
    </w:p>
    <w:p>
      <w:r>
        <w:t>总页数：612</w:t>
      </w:r>
    </w:p>
    <w:p>
      <w:r>
        <w:t>更多请访问教客网: www.jiaokey.com</w:t>
      </w:r>
    </w:p>
    <w:p>
      <w:r>
        <w:t>中华传统疗法大全  百病不求人 评论地址：https://www.jiaokey.com/book/detail/11182777.html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