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中学生怎样写好英语日记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中学生怎样写好英语日记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本书出售、求购地址：https://www.jiaokey.com/book/detail/11182747.html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关键词搜索：https://www.jiaokey.com/tag/中学生怎样写好英语日记.html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