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高中生英语考场作文大全  最新版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高中生英语考场作文大全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本书出售、求购地址：https://www.jiaokey.com/book/detail/11182746.html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关键词搜索：https://www.jiaokey.com/tag/高中生英语考场作文大全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