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凤凰涅槃中的阿拉法特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凤凰涅槃中的阿拉法特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本书出售、求购地址：https://www.jiaokey.com/book/detail/11182738.html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关键词搜索：https://www.jiaokey.com/tag/凤凰涅槃中的阿拉法特.html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