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神奇的指数  走进经济指数</w:t>
      </w:r>
    </w:p>
    <w:p>
      <w:r>
        <w:rPr>
          <w:rFonts w:ascii="宋体" w:hAnsi="宋体" w:eastAsia="宋体"/>
          <w:sz w:val="24"/>
        </w:rPr>
        <w:t>（英）彼得·坦普（Peter Temple）著；李月平译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神奇的指数  走进经济指数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（英）彼得·坦普（Peter Temple）著；李月平译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本书出售、求购地址：https://www.jiaokey.com/book/detail/11182713.html</w:t>
      </w:r>
    </w:p>
    <w:p>
      <w:r>
        <w:t>更多相关图书推荐：https://www.jiaokey.com</w:t>
      </w:r>
    </w:p>
    <w:p>
      <w:r>
        <w:t>（英）彼得·坦普（Peter Temple）著；李月平译 其他作品：https://www.jiaokey.com/tag/（英）彼得·坦普（Peter Temple）著；李月平译.html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关键词搜索：https://www.jiaokey.com/tag/神奇的指数  走进经济指数.html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