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家庭抚养和监护未成年人责任履行的社会干预研究报告</w:t>
      </w:r>
    </w:p>
    <w:p>
      <w:r>
        <w:rPr>
          <w:rFonts w:ascii="宋体" w:hAnsi="宋体" w:eastAsia="宋体"/>
          <w:sz w:val="24"/>
        </w:rPr>
        <w:t>郗杰英，鞠青主编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家庭抚养和监护未成年人责任履行的社会干预研究报告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郗杰英，鞠青主编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本书出售、求购地址：https://www.jiaokey.com/book/detail/11182695.html</w:t>
      </w:r>
    </w:p>
    <w:p>
      <w:r>
        <w:t>更多相关图书推荐：https://www.jiaokey.com</w:t>
      </w:r>
    </w:p>
    <w:p>
      <w:r>
        <w:t>郗杰英，鞠青主编 其他作品：https://www.jiaokey.com/tag/郗杰英，鞠青主编.html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关键词搜索：https://www.jiaokey.com/tag/家庭抚养和监护未成年人责任履行的社会干预研究报告.html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