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  谁生动了我们眼里的华美</w:t>
      </w:r>
    </w:p>
    <w:p>
      <w:r>
        <w:rPr>
          <w:rFonts w:ascii="宋体" w:hAnsi="宋体" w:eastAsia="宋体"/>
          <w:sz w:val="24"/>
        </w:rPr>
        <w:t>杨沐春涓著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  谁生动了我们眼里的华美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杨沐春涓著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女性-演员-生平事迹-中国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本书出售、求购地址：https://www.jiaokey.com/book/detail/11182676.html</w:t>
      </w:r>
    </w:p>
    <w:p>
      <w:r>
        <w:t>更多相关图书推荐：https://www.jiaokey.com</w:t>
      </w:r>
    </w:p>
    <w:p>
      <w:r>
        <w:t>杨沐春涓著 其他作品：https://www.jiaokey.com/tag/杨沐春涓著.html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关键词搜索：https://www.jiaokey.com/tag/女性-演员-生平事迹-中国.html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