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书名：20岁，他们惊动了世界  从纳什、比尔·盖茨到姚明、罗纳尔多</w:t>
      </w:r>
    </w:p>
    <w:p>
      <w:r>
        <w:t>作者：陈鹰翔主编</w:t>
      </w:r>
    </w:p>
    <w:p>
      <w:r>
        <w:t>出版社：北京：中国城市出版社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20岁，他们惊动了世界  从纳什、比尔·盖茨到姚明、罗纳尔多 评论地址：https://www.jiaokey.com/book/detail/11182674.html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