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书名：迈克·戴尔传  解密全球最先进的销售与服务系统</w:t>
      </w:r>
    </w:p>
    <w:p>
      <w:r>
        <w:t>作者：（美）理查德·博恩著；子娅，张小君译</w:t>
      </w:r>
    </w:p>
    <w:p>
      <w:r>
        <w:t>出版社：北京：东方出版社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迈克·戴尔传  解密全球最先进的销售与服务系统 评论地址：https://www.jiaokey.com/book/detail/11182673.html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