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牛津英语习语词典：英语版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牛津英语习语词典：英语版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本书出售、求购地址：https://www.jiaokey.com/book/detail/11182666.html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关键词搜索：https://www.jiaokey.com/tag/牛津英语习语词典：英语版.html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