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书名：宝贝，听我说  与孩子无障碍沟通</w:t>
      </w:r>
    </w:p>
    <w:p>
      <w:r>
        <w:t>作者：（美）苏瑟提·哈顿·埃尔金（Suzette Haden Elgin）著；张智中译</w:t>
      </w:r>
    </w:p>
    <w:p>
      <w:r>
        <w:t>出版社：北京：国际文化出版公司</w:t>
      </w:r>
    </w:p>
    <w:p>
      <w:r>
        <w:t>出版日期：2004.01</w:t>
      </w:r>
    </w:p>
    <w:p>
      <w:r>
        <w:t>总页数：206</w:t>
      </w:r>
    </w:p>
    <w:p>
      <w:r>
        <w:t>更多请访问教客网: www.jiaokey.com</w:t>
      </w:r>
    </w:p>
    <w:p>
      <w:r>
        <w:t>宝贝，听我说  与孩子无障碍沟通 评论地址：https://www.jiaokey.com/book/detail/11182623.html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