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书名：跟着感觉走 与TD人在一起</w:t>
      </w:r>
    </w:p>
    <w:p>
      <w:r>
        <w:t>作者：（美）苏瑟提·哈顿·埃尔金（Suzette Haden Elgin）著；夏惠言等译</w:t>
      </w:r>
    </w:p>
    <w:p>
      <w:r>
        <w:t>出版社：北京：国际文化出版公司</w:t>
      </w:r>
    </w:p>
    <w:p>
      <w:r>
        <w:t>出版日期：2003.09</w:t>
      </w:r>
    </w:p>
    <w:p>
      <w:r>
        <w:t>总页数：160</w:t>
      </w:r>
    </w:p>
    <w:p>
      <w:r>
        <w:t>更多请访问教客网: www.jiaokey.com</w:t>
      </w:r>
    </w:p>
    <w:p>
      <w:r>
        <w:t>跟着感觉走 与TD人在一起 评论地址：https://www.jiaokey.com/book/detail/11182620.html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