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抢夺罪案解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抢夺罪案解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本书出售、求购地址：https://www.jiaokey.com/book/detail/11182594.html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关键词搜索：https://www.jiaokey.com/tag/抢夺罪案解.html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