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新开餐厅必读全书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新开餐厅必读全书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本书出售、求购地址：https://www.jiaokey.com/book/detail/11182550.html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关键词搜索：https://www.jiaokey.com/tag/新开餐厅必读全书.html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