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新房地产经纪人必读全书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新房地产经纪人必读全书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本书出售、求购地址：https://www.jiaokey.com/book/detail/11182549.html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关键词搜索：https://www.jiaokey.com/tag/新房地产经纪人必读全书.html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