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新经纪人必读全书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新经纪人必读全书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本书出售、求购地址：https://www.jiaokey.com/book/detail/11182547.html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关键词搜索：https://www.jiaokey.com/tag/新经纪人必读全书.html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