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书名：中国建筑现代转型</w:t>
      </w:r>
    </w:p>
    <w:p>
      <w:r>
        <w:t>作者：李海清著</w:t>
      </w:r>
    </w:p>
    <w:p>
      <w:r>
        <w:t>出版社：南京：东南大学出版社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中国建筑现代转型 评论地址：https://www.jiaokey.com/book/detail/11182521.html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