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书名：宋词三百首精华赏析</w:t>
      </w:r>
    </w:p>
    <w:p>
      <w:r>
        <w:t>作者：孟庆文主编</w:t>
      </w:r>
    </w:p>
    <w:p>
      <w:r>
        <w:t>出版社：海口：南海出版公司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宋词三百首精华赏析 评论地址：https://www.jiaokey.com/book/detail/11182517.html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