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梦想成功的女孩</w:t>
      </w:r>
    </w:p>
    <w:p>
      <w:r>
        <w:rPr>
          <w:rFonts w:ascii="宋体" w:hAnsi="宋体" w:eastAsia="宋体"/>
          <w:sz w:val="24"/>
        </w:rPr>
        <w:t>霍雷肖·阿尔杰（Horatio Alger,Jr.）,杨胜华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梦想成功的女孩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霍雷肖·阿尔杰（Horatio Alger,Jr.）,杨胜华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780699114X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位衣着时髦、年轻漂亮的纽约女孩来到了一个不起眼的小村子格兰维尔当教师。这件事成了小村的新闻和村民们谈论的话题。虽然初为人师，但女孩聪明伶俐，知识丰富，再加上教学有方，很快赢得了学生和村民的好感和信任。这个女孩子的身世和她来农村教学的初衷，一直是个悬而未决的谜。</w:t>
      </w:r>
    </w:p>
    <w:p/>
    <w:p>
      <w:r>
        <w:t>本书出售、求购地址：https://www.jiaokey.com/book/detail/11182509.html</w:t>
      </w:r>
    </w:p>
    <w:p>
      <w:r>
        <w:t>更多美洲文学图书推荐：https://www.jiaokey.com</w:t>
      </w:r>
    </w:p>
    <w:p>
      <w:r>
        <w:t>霍雷肖·阿尔杰（Horatio Alger,Jr.）,杨胜华 其他作品：https://www.jiaokey.com/tag/霍雷肖·阿尔杰（Horatio Alger,Jr.）,杨胜华.html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