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最新现场  IE  管理</w:t>
      </w:r>
    </w:p>
    <w:p>
      <w:r>
        <w:rPr>
          <w:rFonts w:ascii="宋体" w:hAnsi="宋体" w:eastAsia="宋体"/>
          <w:sz w:val="24"/>
        </w:rPr>
        <w:t>（日）石渡淳一等著；严新平，朱小红，熊辉译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最新现场  IE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（日）石渡淳一等著；严新平，朱小红，熊辉译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本书出售、求购地址：https://www.jiaokey.com/book/detail/11182497.html</w:t>
      </w:r>
    </w:p>
    <w:p>
      <w:r>
        <w:t>更多相关图书推荐：https://www.jiaokey.com</w:t>
      </w:r>
    </w:p>
    <w:p>
      <w:r>
        <w:t>（日）石渡淳一等著；严新平，朱小红，熊辉译 其他作品：https://www.jiaokey.com/tag/（日）石渡淳一等著；严新平，朱小红，熊辉译.html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关键词搜索：https://www.jiaokey.com/tag/最新现场  IE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