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作者：（美）弗兰克·包姆著；葛玉珍改编</w:t>
      </w:r>
    </w:p>
    <w:p>
      <w:r>
        <w:t>出版社：天津：新蕾出版社</w:t>
      </w:r>
    </w:p>
    <w:p>
      <w:r>
        <w:t>出版日期：2003.08</w:t>
      </w:r>
    </w:p>
    <w:p>
      <w:r>
        <w:t>总页数：197</w:t>
      </w:r>
    </w:p>
    <w:p>
      <w:r>
        <w:t>更多请访问教客网: www.jiaokey.com</w:t>
      </w:r>
    </w:p>
    <w:p>
      <w:r>
        <w:t>绿野仙踪 评论地址：https://www.jiaokey.com/book/detail/11182487.html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