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书名：成功人生每日必修课  让你每天有突破</w:t>
      </w:r>
    </w:p>
    <w:p>
      <w:r>
        <w:t>作者：米丽文编著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成功人生每日必修课  让你每天有突破 评论地址：https://www.jiaokey.com/book/detail/11182483.html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