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书名：好好长大  一位外交家爸爸谈学习、工作、爱情、娱乐、健康</w:t>
      </w:r>
    </w:p>
    <w:p>
      <w:r>
        <w:t>作者：（英）查斯特菲尔德著；刘津，沈小均译</w:t>
      </w:r>
    </w:p>
    <w:p>
      <w:r>
        <w:t>出版社：</w:t>
      </w:r>
    </w:p>
    <w:p>
      <w:r>
        <w:t>出版日期：2004.02</w:t>
      </w:r>
    </w:p>
    <w:p>
      <w:r>
        <w:t>总页数：153</w:t>
      </w:r>
    </w:p>
    <w:p>
      <w:r>
        <w:t>更多请访问教客网: www.jiaokey.com</w:t>
      </w:r>
    </w:p>
    <w:p>
      <w:r>
        <w:t>好好长大  一位外交家爸爸谈学习、工作、爱情、娱乐、健康 评论地址：https://www.jiaokey.com/book/detail/11182465.html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