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  华夏上古情歌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  华夏上古情歌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本书出售、求购地址：https://www.jiaokey.com/book/detail/11182455.html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关键词搜索：https://www.jiaokey.com/tag/风  华夏上古情歌.html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