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20多岁的跳槽求职智慧</w:t>
      </w:r>
    </w:p>
    <w:p>
      <w:r>
        <w:rPr>
          <w:rFonts w:ascii="宋体" w:hAnsi="宋体" w:eastAsia="宋体"/>
          <w:sz w:val="24"/>
        </w:rPr>
        <w:t>（日）佐藤孝夫著；赵永梅译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20多岁的跳槽求职智慧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（日）佐藤孝夫著；赵永梅译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本书出售、求购地址：https://www.jiaokey.com/book/detail/11182430.html</w:t>
      </w:r>
    </w:p>
    <w:p>
      <w:r>
        <w:t>更多相关图书推荐：https://www.jiaokey.com</w:t>
      </w:r>
    </w:p>
    <w:p>
      <w:r>
        <w:t>（日）佐藤孝夫著；赵永梅译 其他作品：https://www.jiaokey.com/tag/（日）佐藤孝夫著；赵永梅译.html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关键词搜索：https://www.jiaokey.com/tag/20多岁的跳槽求职智慧.html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