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男人攻略  强势男人成就一生的十大攻略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男人攻略  强势男人成就一生的十大攻略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本书出售、求购地址：https://www.jiaokey.com/book/detail/11182428.html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关键词搜索：https://www.jiaokey.com/tag/男人攻略  强势男人成就一生的十大攻略.html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