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历代山水画点景图典  人物行旅  楼阁亭舍  舟船桥梁</w:t>
      </w:r>
    </w:p>
    <w:p>
      <w:r>
        <w:rPr>
          <w:rFonts w:ascii="宋体" w:hAnsi="宋体" w:eastAsia="宋体"/>
          <w:sz w:val="24"/>
        </w:rPr>
        <w:t>杨宪金主编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历代山水画点景图典  人物行旅  楼阁亭舍  舟船桥梁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本书出售、求购地址：https://www.jiaokey.com/book/detail/11182418.html</w:t>
      </w:r>
    </w:p>
    <w:p>
      <w:r>
        <w:t>更多相关图书推荐：https://www.jiaokey.com</w:t>
      </w:r>
    </w:p>
    <w:p>
      <w:r>
        <w:t>杨宪金主编 其他作品：https://www.jiaokey.com/tag/杨宪金主编.html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关键词搜索：https://www.jiaokey.com/tag/历代山水画点景图典  人物行旅  楼阁亭舍  舟船桥梁.html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