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语言因素对英语过渡语中使用一般过去时的影响</w:t>
      </w:r>
    </w:p>
    <w:p>
      <w:r>
        <w:rPr>
          <w:rFonts w:ascii="宋体" w:hAnsi="宋体" w:eastAsia="宋体"/>
          <w:sz w:val="24"/>
        </w:rPr>
        <w:t>蔡金亭著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语言因素对英语过渡语中使用一般过去时的影响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蔡金亭著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本书出售、求购地址：https://www.jiaokey.com/book/detail/11182401.html</w:t>
      </w:r>
    </w:p>
    <w:p>
      <w:r>
        <w:t>更多相关图书推荐：https://www.jiaokey.com</w:t>
      </w:r>
    </w:p>
    <w:p>
      <w:r>
        <w:t>蔡金亭著 其他作品：https://www.jiaokey.com/tag/蔡金亭著.html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关键词搜索：https://www.jiaokey.com/tag/语言因素对英语过渡语中使用一般过去时的影响.html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