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新编小学生硬笔楷书字帖  六年级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新编小学生硬笔楷书字帖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本书出售、求购地址：https://www.jiaokey.com/book/detail/11182381.html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关键词搜索：https://www.jiaokey.com/tag/新编小学生硬笔楷书字帖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