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作者：（英）笛福（Defoe，D.）著；张蕾芳译</w:t>
      </w:r>
    </w:p>
    <w:p>
      <w:r>
        <w:t>出版社：北京：北京燕山出版社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鲁滨逊漂流记 评论地址：https://www.jiaokey.com/book/detail/11182369.html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