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书名：抑郁障碍</w:t>
      </w:r>
    </w:p>
    <w:p>
      <w:r>
        <w:t>作者：许天红编著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抑郁障碍 评论地址：https://www.jiaokey.com/book/detail/11182359.html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