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色彩  1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色彩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本书出售、求购地址：https://www.jiaokey.com/book/detail/11182351.html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关键词搜索：https://www.jiaokey.com/tag/走进美院  色彩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