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书名：最in版中小学生黑板报美术字花边大全</w:t>
      </w:r>
    </w:p>
    <w:p>
      <w:r>
        <w:t>作者：邓永莉编</w:t>
      </w:r>
    </w:p>
    <w:p>
      <w:r>
        <w:t>出版社：杭州：浙江古籍出版社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最in版中小学生黑板报美术字花边大全 评论地址：https://www.jiaokey.com/book/detail/11182336.html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