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书名：元赵孟俯书《相州昼锦堂记》等墨迹三种</w:t>
      </w:r>
    </w:p>
    <w:p>
      <w:r>
        <w:t>作者：（元）赵孟&lt;font color=Red&gt;俯&lt;/font&gt;书；刘建超主编</w:t>
      </w:r>
    </w:p>
    <w:p>
      <w:r>
        <w:t>出版社：天津:天津杨柳青画社,2004.01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元赵孟俯书《相州昼锦堂记》等墨迹三种 评论地址：https://www.jiaokey.com/book/detail/11182312.html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